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Подобуева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самозанятого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 9926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493897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18810086240002121369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признал, раскаялся.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заслушав объяснения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725862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18810086240002121369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ГМП, протоколом о задержании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18810086240002121369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Подобуева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0412365400725002322620157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61718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OrganizationNamegrp-22rplc-34">
    <w:name w:val="cat-OrganizationName grp-22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DA60-0C3A-4978-AED1-A06A59C81FF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